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 5 Animal Farm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couldn't argue back to Napoleon?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found out it was Napoleon's original plan for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Snowball plan to build?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word means grass compacted?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word means a machinery for mechanical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saw Mollie with a human?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later found Mollie's whereabouts?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magazine Snowball used was called was called Farmer and...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word means a reason given in justification for no reason?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against the idea of the windmill?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got attacked with the 9 dogs?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dogs attacked Snowball?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will the important desicions fall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says that Napoleon is making a great sacrifice?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had contact with humans?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 5 Animal Farm</dc:title>
  <dcterms:created xsi:type="dcterms:W3CDTF">2021-10-11T03:11:53Z</dcterms:created>
  <dcterms:modified xsi:type="dcterms:W3CDTF">2021-10-11T03:11:53Z</dcterms:modified>
</cp:coreProperties>
</file>