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Ch. 5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care that results in physical harm, pain, mental anguish.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defamation is spoken.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wrongful act that does not involve a contract.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Known as bad practice.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Law that focuses on legal relationships between people and the protection of a person's rights.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refers to restraining an individual or restricting an individual's freedom without authorization.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failure to give care that is normally expected of a person in a particular position, in which results in injury to another person.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Responsibilities that are authorized and based on law.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includes a threat or attempt to injure and the unlawful touching of another person without consent.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Obligations that are understood without verbally expressed terms.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agreement between two or more parties.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Permission that is granted voluntarily by a person who is of sound mind after the procedure and all risks involved have been explained in terms the person can understand.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take statements either cause a person to be ridiculed or damage the person's reputation.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Law that focuses on behavior known as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defamation is written.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 5 Crossword Puzzle</dc:title>
  <dcterms:created xsi:type="dcterms:W3CDTF">2021-10-11T03:12:04Z</dcterms:created>
  <dcterms:modified xsi:type="dcterms:W3CDTF">2021-10-11T03:12:04Z</dcterms:modified>
</cp:coreProperties>
</file>