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5 Europeans Throughout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colony owned and ruled by one person who was chosen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fort or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Church of England who tried to make the church more "pure"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owner of a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able to support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document giving a person or group official approval to take a certain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areas of land on or near the borders of two adjoining countries, colonies or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river or stream that feeds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comes to live in a country from his or her home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written system of government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religious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from which blue dye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colony owned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carrying of canoes and supplies around waterfalls and rapids or over land between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had been in prison for 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crop that people raise to sell rather than use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of land that serves as a barrier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5 Europeans Throughout America</dc:title>
  <dcterms:created xsi:type="dcterms:W3CDTF">2021-10-11T03:09:55Z</dcterms:created>
  <dcterms:modified xsi:type="dcterms:W3CDTF">2021-10-11T03:09:55Z</dcterms:modified>
</cp:coreProperties>
</file>