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5 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that breaks down the body's immune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biofilms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Immunity that the body develops after overcoming a disease or exposure to natural allergens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direct transmission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Reaction due to certain foods,chemicals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contagious disease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germicide formulated for use on the skin registered by the FDA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acquired immunity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no signs of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bloodborne pathogens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Singular: bacillus. short,rod-shaped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one-called microorganisms that have both plant and animal characteristics.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diplococci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 capable of producing a protective coating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bacteria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destroying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antiseptics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division of bacteria cells into two new cells called daughter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asymptomatic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colonies of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bacilli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disease-causing microorganisms such as hepatitis or HIV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chelating detergetns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chelating soaps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 shaped bacteria that appear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binary fission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a communicable disease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bactericidal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presence or,the reasonably anticipated presence,of blood or other materials on an items surface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contamination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removal of blood and all other potentially infectious materials on an items surface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decontamination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determination of the nature of a disease from its symptoms and/or diagnostic tests.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diagnosis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spherical bacteria that grow in pairs and cause diseases such as pneumonia.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bacterial spores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transmission of blood or body fluids through touching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allergy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5 Infection Control </dc:title>
  <dcterms:created xsi:type="dcterms:W3CDTF">2021-10-11T03:12:33Z</dcterms:created>
  <dcterms:modified xsi:type="dcterms:W3CDTF">2021-10-11T03:12:33Z</dcterms:modified>
</cp:coreProperties>
</file>