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 5 -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jelly-like mass filling the inner chamber between the lens and retina that gives bulk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gtt is the abbreviation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excision of an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vitre/o is the combining form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of the eye to adjust focus on near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scler/o is the combining form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black, circular opening in the center of the iris through which light passes as it enters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rod-shaped cells within the retina that respond to dim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aqua/o is the combining form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blind spot in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blind spot in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surgical repair of an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eyestrain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conjunctivitis is another word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excision of a cloudy lens from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kerat/o is the combining form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involuntary, rapid, oscillating movement of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hordeolum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innermost layer that perceives and transmits light to the optic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transparent anterior portion of the outer covering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tubes that carry tears to the lacrimal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of intense cold to seal a hole or tear in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secretion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secretion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laser-assisted in situ keratomileusis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agent that causes the pupil to contract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5 - Medical Terminology</dc:title>
  <dcterms:created xsi:type="dcterms:W3CDTF">2021-10-11T03:12:39Z</dcterms:created>
  <dcterms:modified xsi:type="dcterms:W3CDTF">2021-10-11T03:12:39Z</dcterms:modified>
</cp:coreProperties>
</file>