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5: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exchange occurs at leaf pores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chloroplasts contains several stacks of membranes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Overall, the _______ are light, water, and carbon dioxide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stack of thylakoids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organelles of photosynthesis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process of converting light energy into chemical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large protein structure in the thylakoid membrane?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Absorbs the light energy and transfers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Strikes the first photosystem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Overall, the ______ are oxygen and sugar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5: Photosynthesis</dc:title>
  <dcterms:created xsi:type="dcterms:W3CDTF">2021-10-12T20:22:16Z</dcterms:created>
  <dcterms:modified xsi:type="dcterms:W3CDTF">2021-10-12T20:22:16Z</dcterms:modified>
</cp:coreProperties>
</file>