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5 Socialization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Counterpart of "self" in a social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Mead's concept of an individual's view of themselves as a total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we estimate others reactions to our behavior and feel corresponding feelings like pride, embarrassment,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Expected behavior of persons in a particular position (ascribed or achieved)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persons idea of him/herself in a particular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3rd development stage of Mead. Child moves from role of "significant others" to view of society's role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Parents, peers, role models, lovers are all examples of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Swiss biologist and psychologist. Thought humans pass through growth stages, actively participating in social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through which an individual is shaped by the values, customs, and expectations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Looking Glass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Psychoanalysis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 Freud, the total "raw" traits of a human AND our impulsive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conscience. Freud's concept that refers to that part of the self which has internalized social norms and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composite of one's perception, attitudes, and beliefs about himself/herself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Links self to real world. Per Freud, the person we see ourselves as being; reconciles the pressures of the id and superego.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5 Socialization review</dc:title>
  <dcterms:created xsi:type="dcterms:W3CDTF">2021-10-11T03:12:30Z</dcterms:created>
  <dcterms:modified xsi:type="dcterms:W3CDTF">2021-10-11T03:12:30Z</dcterms:modified>
</cp:coreProperties>
</file>