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5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ficha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sitio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disfrutar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naipes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 consejos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descargar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juego de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menos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enviar </w:t>
            </w:r>
          </w:p>
        </w:tc>
      </w:tr>
    </w:tbl>
    <w:p>
      <w:pPr>
        <w:pStyle w:val="WordBankMedium"/>
      </w:pPr>
      <w:r>
        <w:t xml:space="preserve">   leisure    </w:t>
      </w:r>
      <w:r>
        <w:t xml:space="preserve">   cards    </w:t>
      </w:r>
      <w:r>
        <w:t xml:space="preserve">   orchestra    </w:t>
      </w:r>
      <w:r>
        <w:t xml:space="preserve">   board game    </w:t>
      </w:r>
      <w:r>
        <w:t xml:space="preserve">   game piece    </w:t>
      </w:r>
      <w:r>
        <w:t xml:space="preserve">   debut    </w:t>
      </w:r>
      <w:r>
        <w:t xml:space="preserve">   informal    </w:t>
      </w:r>
      <w:r>
        <w:t xml:space="preserve">   to discuss    </w:t>
      </w:r>
      <w:r>
        <w:t xml:space="preserve">   atmosphere    </w:t>
      </w:r>
      <w:r>
        <w:t xml:space="preserve">   unless    </w:t>
      </w:r>
      <w:r>
        <w:t xml:space="preserve">   to print    </w:t>
      </w:r>
      <w:r>
        <w:t xml:space="preserve">   to download    </w:t>
      </w:r>
      <w:r>
        <w:t xml:space="preserve">   to enjoy    </w:t>
      </w:r>
      <w:r>
        <w:t xml:space="preserve">   to give advice    </w:t>
      </w:r>
      <w:r>
        <w:t xml:space="preserve">   web site     </w:t>
      </w:r>
      <w:r>
        <w:t xml:space="preserve">   to send     </w:t>
      </w:r>
      <w:r>
        <w:t xml:space="preserve">   to hide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5 Vocabulario </dc:title>
  <dcterms:created xsi:type="dcterms:W3CDTF">2021-10-12T20:22:02Z</dcterms:created>
  <dcterms:modified xsi:type="dcterms:W3CDTF">2021-10-12T20:22:02Z</dcterms:modified>
</cp:coreProperties>
</file>