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61 &amp; 62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low omphalocele is observed, consider bladder or cloacal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Exposed heart presents outside chest wall through cleft sternum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Intestines return to abdominal cavity by _____ week of gestation.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6th week, process called ______ helps embryo transform itself into cylindrical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connection of the _________  and body stalk will form the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of 3 layers by end of 5th week of development,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or _______ omphalocele usually primary 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commonly occurs from prolonged ___________ or secondary to small thoracic cavity as result of structural or chromosomal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of 3 most common abdominal wall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of 3 layers by end of 5th week of development,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anomaly, ________ organs form complex, bizarre-appearing mass entangled with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the most common lung cyst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________  is found, consider limb-body wall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of 3 most common abdominal wall defects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Accumulation of fluid within pleural cavity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of 3 most common abdominal wall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of 3 layers by end of 5th week of development,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Dramatic pulsations of anterior chest wall occur from heart beating against chest without presence of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grows faster than abdomen.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development single most determinate of viability.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61 &amp; 62</dc:title>
  <dcterms:created xsi:type="dcterms:W3CDTF">2021-10-11T03:11:42Z</dcterms:created>
  <dcterms:modified xsi:type="dcterms:W3CDTF">2021-10-11T03:11:42Z</dcterms:modified>
</cp:coreProperties>
</file>