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projected part of the external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otodynia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general term for partial or complete loss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waxy substance secreted by glands located throughout the external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labyrinth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benign but life-threatening tumor of the vestibular division of the vestibulocochlear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excision of the stapes to correct otosclerosis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of the three auditory ossicles of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ringing or buzzing in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record of hearing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 is the abbreviation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otalgia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surgery with the use of a microscope used on delicate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projected part of the external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hearing professional who specializes in the study of hearing impairments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irrigation of the external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-acusis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term for partial or complete loss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audi/o is the combining form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repair of the external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to measure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hardening of the bony tissue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 for examining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fluid within the membranous labyrinth of the internal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purulent drainage from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hearing impairment in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ot/o is the combining form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tympan/o is combining form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bleeding from the 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6</dc:title>
  <dcterms:created xsi:type="dcterms:W3CDTF">2021-10-11T03:12:41Z</dcterms:created>
  <dcterms:modified xsi:type="dcterms:W3CDTF">2021-10-11T03:12:41Z</dcterms:modified>
</cp:coreProperties>
</file>