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6 Fitness and Health Vocab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 at which an activity occurs or is repeated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measure exercise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times the heart beats per minute while working at its utmost potential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 oxygen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clot in a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metabolic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heat; can be used to indicate the amount of energy in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measure of physical exertion during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of being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insufficient blood supply to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pressure on the walls of blood vessels as blood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max and resting heart rate with desired training intensity to get a target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exercise that requires the absorbance and transport of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portion of a fitness program</w:t>
            </w:r>
          </w:p>
        </w:tc>
      </w:tr>
    </w:tbl>
    <w:p>
      <w:pPr>
        <w:pStyle w:val="WordBankMedium"/>
      </w:pPr>
      <w:r>
        <w:t xml:space="preserve">   intensity     </w:t>
      </w:r>
      <w:r>
        <w:t xml:space="preserve">   met    </w:t>
      </w:r>
      <w:r>
        <w:t xml:space="preserve">   karvonen formula    </w:t>
      </w:r>
      <w:r>
        <w:t xml:space="preserve">   rpe    </w:t>
      </w:r>
      <w:r>
        <w:t xml:space="preserve">   workout    </w:t>
      </w:r>
      <w:r>
        <w:t xml:space="preserve">   frequency     </w:t>
      </w:r>
      <w:r>
        <w:t xml:space="preserve">   max heart rate    </w:t>
      </w:r>
      <w:r>
        <w:t xml:space="preserve">   calorie    </w:t>
      </w:r>
      <w:r>
        <w:t xml:space="preserve">   blood pressure    </w:t>
      </w:r>
      <w:r>
        <w:t xml:space="preserve">   hypertension    </w:t>
      </w:r>
      <w:r>
        <w:t xml:space="preserve">   ischemia     </w:t>
      </w:r>
      <w:r>
        <w:t xml:space="preserve">   thrombus     </w:t>
      </w:r>
      <w:r>
        <w:t xml:space="preserve">   VO2    </w:t>
      </w:r>
      <w:r>
        <w:t xml:space="preserve">   obesity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6 Fitness and Health Vocab Terms</dc:title>
  <dcterms:created xsi:type="dcterms:W3CDTF">2021-10-11T03:11:42Z</dcterms:created>
  <dcterms:modified xsi:type="dcterms:W3CDTF">2021-10-11T03:11:42Z</dcterms:modified>
</cp:coreProperties>
</file>