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 6 Key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Trying to take as much control as one can by buying out their suppliers is the process knows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golden spike marked the spanning of the nation by the first _________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Focused on collective bargaining, or negotiations between representatives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developed by British manufacturer, Henry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Organized for the United Mine Workers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Based off of Charles Darwin's theory of biologic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Construction company formed in 1864 by stockholders in the Union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companies producing similar products merge is known as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Led the Cigar Makers' International Union with other craft unions in 1886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Owner of the company that once manufactured more steel than all the factories in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the typewriter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it illegal to form a trust that interfered with free trade between states or with other countries; known as ________Antitrust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the Standard Oil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Attempted to form an industrial union; the American Railway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that established the right of the federal government to supervise railroad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a factory for manufacturing sleepers and other railroad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the Wobblies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Supreme Court upheld Granger laws by a vote of 7 to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Successfully drilled for oil using a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Invented the light bulb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6 Key Terms Crossword</dc:title>
  <dcterms:created xsi:type="dcterms:W3CDTF">2021-10-11T03:11:26Z</dcterms:created>
  <dcterms:modified xsi:type="dcterms:W3CDTF">2021-10-11T03:11:26Z</dcterms:modified>
</cp:coreProperties>
</file>