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6 Super Awesome Fun Follow Along Crossword AND Word Search!!!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gov. power is constrained and limited by constitutional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generally the first poll taken in 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the political socialization of someone may be influenced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increasing interconnections of economies, political systems and societies on a global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 of confidence in the findings of a public opinion poll. The more people interviewed, the more confident one can be of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1936 poll that underestimated the vote for FDR by 19%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with platforms that generally align more closely to liberal ideological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used by pollsters to place telephone calls randomly to both listed and unlisted numbers when conducting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poll that is taken before voters have cast their votes at the polling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party with platforms that generally align more closely to conservative ideological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philosophy that promotes focus on individual rights and responsibilities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people are subject to laws which are: equally enforced, publicly promoted, independently adjudicated, and in agreement with international human rights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Super Awesome Fun Follow Along Crossword AND Word Search!!!</dc:title>
  <dcterms:created xsi:type="dcterms:W3CDTF">2021-10-11T03:12:18Z</dcterms:created>
  <dcterms:modified xsi:type="dcterms:W3CDTF">2021-10-11T03:12:18Z</dcterms:modified>
</cp:coreProperties>
</file>