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Ch. 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receptionist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big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double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change the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hanger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door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the towels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bellhop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single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vaccuum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take a 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bellhop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bathroom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janitor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bathtub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suticase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 clean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6 vocab</dc:title>
  <dcterms:created xsi:type="dcterms:W3CDTF">2021-10-11T03:11:26Z</dcterms:created>
  <dcterms:modified xsi:type="dcterms:W3CDTF">2021-10-11T03:11:26Z</dcterms:modified>
</cp:coreProperties>
</file>