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7-4: Industrialization: New Ways of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1860s, German socialist adapted Marx's beliefs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Stuart Mill believed government should step in to improve the hard lives of the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democracy was a political ideology in which there is a gradual tranisiton from capitalism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Karl Marx's cowriter for The Communist Manifesto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of the views of David Ricardo and Thomas Malthus economics became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Robert Owen refussed to use ______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proponent of _____-___ economics was Adam Smith, author of The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Marx believed capitalism created prosperity for only a few and ____ for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Jeremy Bentham advocated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Stuart Mill believed that ____ ____ were entitled to increase their happiness.  He also believed they should not increase their happiness by harming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Malthus urged families to have fewer children, discouraged charitable handouts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later came to refer to a system in which governments led by a small elite controlled all economic and political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Socialism grew out of the ______ faith in progress and human nature and its concern for social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Marx said the "haves" were the ____ and the "have nots" were the proletariat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socialist were called _____.  The name implied that they were impractical dreamers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Bentham, all laws or actins should be judged by their "utility" - did they provide more ____ or happiness than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Smith believed a ____ ____ would produce more goods at lower prices, making them affordable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people as a whole rather than private individuals own and operate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Malthus and Ricardo believed individuals should improve their lot through thrift, _____ ____ and limiting the size of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Thomas _____ predicted that population would outpace the food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Marx predicted a struggle between social classes that would lead to a ____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7-4: Industrialization: New Ways of Thinking</dc:title>
  <dcterms:created xsi:type="dcterms:W3CDTF">2021-10-11T03:10:47Z</dcterms:created>
  <dcterms:modified xsi:type="dcterms:W3CDTF">2021-10-11T03:10:47Z</dcterms:modified>
</cp:coreProperties>
</file>