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hormones that regulates calcium and phosphorus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abnormally low level of calcium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hormone released by the posterior pituitary that influences uterine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hormone that is involved with circadian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located on both sides of the uterus in the female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excessive hair growth over the body, unusual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hormone that regulates uterine conditions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measurment of blood sugar , levels after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dips/o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hormones that maintain salt and water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PRL is the abbreviation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hormone that is secreted in response to hypotension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keton/o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that regulates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abnormally high levels of potassium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pancreat/o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that influences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hormones secreted by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lowers the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adrenocorticotropic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hormones that influence development and maintenance of male sex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thym/o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affects masculinization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hormone that is responsible for the development of female secondary sex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7</dc:title>
  <dcterms:created xsi:type="dcterms:W3CDTF">2021-10-11T03:12:40Z</dcterms:created>
  <dcterms:modified xsi:type="dcterms:W3CDTF">2021-10-11T03:12:40Z</dcterms:modified>
</cp:coreProperties>
</file>