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7 BIM and Closeout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Inaccurate or unorganized building data accounts for a 60 % reduction in staff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if BIM for facility operations can create ___________ life-cycle savings.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_______BIM is the single, current, composite reference model for a structure that references information about the project.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percent of a building’s total cost is spent in the design and construction phase of a project.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of the biggest costs associated with the current system of information handover is ________ time in trying to locate information for maintenance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Rising cost of ___________ such as utilities, equipment and labor create challenges for building owners.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PDF was originally developed as an ___________ means of facilitating electronic document exchange.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 of the biggest costs associated with the current system of information handover is ________ time in trying to locate information for maintenance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Buildings ________ 40% of the total energy use in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Unlike CAD, BIM represents a way of consistently updating _________ information without having to find and revise multiple CAD files.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downside to the use of CAD files as record documents is the lack of __________ within the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key factor in artifacts is that they lack the _________ to change over time and are not an effective means of updating information throughout the life of a facility.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Owners are realizing the value of an accurate as-built model as a project 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pressure to deliver high quality, flexible and ________ structures into the built environment will be under increasing scrutiny.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record BIM may change over time as facility information is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deliverables can be defined as static project documentation.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reality is that BIM is becoming a fabrication model for contractors and an ______as-built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technology and formatting used in many as built (record) documents is the technology and formatting used, which is ___________ to the information that is needed.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Autodesk Recap can create a 3D model from a collection of _____ of a particular focus area in the facility.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deliverables can be defined as static project documentation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owners are asking for phased _______ scans to be completed of their facilities that they can have converted into models downstream if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Record drawings are often not useful to facility managers because their intended use was to construct a facility, not __________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Successful closeout information delivery starts in the project ________ phase.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a means of updating information, both graphically and linking to static artifacts, BIM is an invaluable tool as a _________ deliverable.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a tremendous opportunity for the entire (project) team to better collaborate and leverage BIM as a source of additional scope, responsibility and potentially,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facility BIM model needs to be developed for an _________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BIM creates a dynamic means of capturing and updating _________ facility information for a project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construction manager may use survey tools in creating the record BIM to capture constructed conditions and __________ existing subcontractor or fabricator models to create the record BIM.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7 BIM and Closeout</dc:title>
  <dcterms:created xsi:type="dcterms:W3CDTF">2021-10-11T03:11:50Z</dcterms:created>
  <dcterms:modified xsi:type="dcterms:W3CDTF">2021-10-11T03:11:50Z</dcterms:modified>
</cp:coreProperties>
</file>