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7 Skeletal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cartilage between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cartilage that connects ribs to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stimulates ossification of epiphyseal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ribs that  join the sternum directly by costal cartilage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bone shaft is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in wrists and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membranous soft spots of a newborn's skull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may change if blood cells are deficient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joints in the skull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atlas is one of these vertebrae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includes the skull, vertebrae,and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talus and calcaneus are part of the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include the ilium, ishium, and pubis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 joint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mature bone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material that reduces friction at the ends of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tough, fibrous vascular tissue that encloses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 forming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example of intramembranous 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7 Skeletal System Review</dc:title>
  <dcterms:created xsi:type="dcterms:W3CDTF">2021-10-11T03:10:30Z</dcterms:created>
  <dcterms:modified xsi:type="dcterms:W3CDTF">2021-10-11T03:10:30Z</dcterms:modified>
</cp:coreProperties>
</file>