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Ch. 7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ski 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towel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beginner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ski 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yesterday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digital camera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skier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ticket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volleyball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ice skate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swimsuit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last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skiing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7 Vocabulary </dc:title>
  <dcterms:created xsi:type="dcterms:W3CDTF">2021-10-11T03:12:52Z</dcterms:created>
  <dcterms:modified xsi:type="dcterms:W3CDTF">2021-10-11T03:12:52Z</dcterms:modified>
</cp:coreProperties>
</file>