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8 Benign Disease Female Pelvis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to ovulate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breaking up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used to decrease the occurrence of certain estrogen sensitive breast cancers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filled ovarian cyst resulting from endometriosis implants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produced by the anterior pituitary gland that stimulates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pregnancy that develops into a grape-like mass in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partial separation of the myometrium at the location of the uterine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Implantation of the placenta in the LUS or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growth of the placenta into the myometrium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infrequent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abnormally heavy or prolonged menses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infrequent menses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8 Benign Disease Female Pelvis</dc:title>
  <dcterms:created xsi:type="dcterms:W3CDTF">2021-10-11T03:11:48Z</dcterms:created>
  <dcterms:modified xsi:type="dcterms:W3CDTF">2021-10-11T03:11:48Z</dcterms:modified>
</cp:coreProperties>
</file>