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8 - Cell Reproduction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structure in the nucleus of a eukaryotic cell that are made up of DNA and protein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autosome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chromatid, one of the two strands of a chromosome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spermatogenesis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less tightly coiled DNA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chromatin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chromosome that is not a sex chromosome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homologous chromosomes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micrograph array of chromosomes arranged in homologous pairs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haploid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only one set of unpaired chromosomes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centromere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two haploid sets of chromosomes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polar body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identical copy formed by the DNA replication of a chromosome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interphase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results from the separation of sister chromatids during cell division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cytokinesis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the same structure and pair during meiosis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anaphase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region that holds the two sister chromatids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sister chromatids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cell division that results in two identical daughter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spindle fibers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cell of a living organism other than the reproductive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chromatid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time period where the cell grows, copies DNA, and synthesizes proteins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chromosome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stage of cell division; chromosomes becomes visible as paired chromatids, nuclear envelope disappears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oogenesis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second stage of cell division; chromosomes become attached to the spindle fibers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metaphase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third stage of cell division; chromosomes move away from one another to opposite poles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somatic 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final stage of cell division; nuclear membrane forms around each set of new chromosomes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gamete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division of the cytoplasm; divides into two daughter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karyotype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protein structures that pull apart the sister chromatids during cell division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crossing over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cell division that results in the production of sex cells (gametes)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telophase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process by which male gametes form; spermatozoa (sperm)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mitosis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process by which female gametes form; ovum (eggs)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diploid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small cells which bud off from an oocyte and do not develop into ova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daughter chromosomes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mature haploid male or female germ cell; sex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prophase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exchange of genes between homologous chromosomes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meiosis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8 - Cell Reproduction Vocabulary</dc:title>
  <dcterms:created xsi:type="dcterms:W3CDTF">2021-11-17T03:30:50Z</dcterms:created>
  <dcterms:modified xsi:type="dcterms:W3CDTF">2021-11-17T03:30:50Z</dcterms:modified>
</cp:coreProperties>
</file>