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8 Personal Hygiene &amp; basic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Saliva    </w:t>
      </w:r>
      <w:r>
        <w:t xml:space="preserve">   Retina    </w:t>
      </w:r>
      <w:r>
        <w:t xml:space="preserve">   Pupil    </w:t>
      </w:r>
      <w:r>
        <w:t xml:space="preserve">   Plaque    </w:t>
      </w:r>
      <w:r>
        <w:t xml:space="preserve">   Periodontitis    </w:t>
      </w:r>
      <w:r>
        <w:t xml:space="preserve">   Oral Cavity    </w:t>
      </w:r>
      <w:r>
        <w:t xml:space="preserve">   Optic Nerve    </w:t>
      </w:r>
      <w:r>
        <w:t xml:space="preserve">   Lens    </w:t>
      </w:r>
      <w:r>
        <w:t xml:space="preserve">   Iris    </w:t>
      </w:r>
      <w:r>
        <w:t xml:space="preserve">   Halitosis    </w:t>
      </w:r>
      <w:r>
        <w:t xml:space="preserve">   Gingivitis    </w:t>
      </w:r>
      <w:r>
        <w:t xml:space="preserve">   Eardrum    </w:t>
      </w:r>
      <w:r>
        <w:t xml:space="preserve">   Decibels    </w:t>
      </w:r>
      <w:r>
        <w:t xml:space="preserve">   Cornea    </w:t>
      </w:r>
      <w:r>
        <w:t xml:space="preserve">   Cochlea    </w:t>
      </w:r>
      <w:r>
        <w:t xml:space="preserve">   Cavities    </w:t>
      </w:r>
      <w:r>
        <w:t xml:space="preserve">   Ultraviolet Light    </w:t>
      </w:r>
      <w:r>
        <w:t xml:space="preserve">   Sunscreen    </w:t>
      </w:r>
      <w:r>
        <w:t xml:space="preserve">   Pores    </w:t>
      </w:r>
      <w:r>
        <w:t xml:space="preserve">   Eczema    </w:t>
      </w:r>
      <w:r>
        <w:t xml:space="preserve">   Cystic Acne    </w:t>
      </w:r>
      <w:r>
        <w:t xml:space="preserve">   Body Art    </w:t>
      </w:r>
      <w:r>
        <w:t xml:space="preserve">   acne    </w:t>
      </w:r>
      <w:r>
        <w:t xml:space="preserve">   lice    </w:t>
      </w:r>
      <w:r>
        <w:t xml:space="preserve">   hypodermis    </w:t>
      </w:r>
      <w:r>
        <w:t xml:space="preserve">   Epidermis    </w:t>
      </w:r>
      <w:r>
        <w:t xml:space="preserve">   Dermis    </w:t>
      </w:r>
      <w:r>
        <w:t xml:space="preserve">   Deodorant    </w:t>
      </w:r>
      <w:r>
        <w:t xml:space="preserve">   Dandruff    </w:t>
      </w:r>
      <w:r>
        <w:t xml:space="preserve">   Antiperspirant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8 Personal Hygiene &amp; basic Healthcare</dc:title>
  <dcterms:created xsi:type="dcterms:W3CDTF">2021-10-11T03:12:09Z</dcterms:created>
  <dcterms:modified xsi:type="dcterms:W3CDTF">2021-10-11T03:12:09Z</dcterms:modified>
</cp:coreProperties>
</file>