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8.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thylakoids are stacked in columns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green pigment that resides in the thylakoid membrane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live on compounds produced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conversion of light energy to chemical energy that is stored in organic molecules such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generation of ATP in the light reactions through chemiosmosis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acceptor where electrons are temporarily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sacs that form the third membrane system in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thylakoids segregate the ________________ from the stroma in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steps in photosynthesis that convert solar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photosynthesis that creates a 3 carbon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the crests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sustain themselves without eating anything derived from other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tissue of the interior of the leaf where chloroplasts are mainly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initial incorporation of carbon into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microscopic pores in the leaf that allow the transfer and gases, mainly carbon dioxide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dense fluid surrounded by the double-membrane of a chloroplast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8. Photosynthesis</dc:title>
  <dcterms:created xsi:type="dcterms:W3CDTF">2021-10-11T03:10:05Z</dcterms:created>
  <dcterms:modified xsi:type="dcterms:W3CDTF">2021-10-11T03:10:05Z</dcterms:modified>
</cp:coreProperties>
</file>