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Jay _______ went bankrupt building the railroad to Tacoma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trees that are grown in order to produce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farmers focus on growing enough food for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or an organization declares in law unable to pay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farming in dry areas without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farming for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naturally occurring solid material from which a metal is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thing that motivates or encourages 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manages a large farm where there are cattle or other animals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gave a married couple 640 acres of free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wooden boards or logs that have been sawed and cut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grain is grown using dryland farming in Eastern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railroad man made a fortune buying bankrupt railroad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from wood that is used for making paper and cellulose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watering of land to make it ready for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that are carried by ships, trains, trucks, or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soil or land that is capable of producing vegetation 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explores an area for mineral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or industry of obtaining coal or other minerals from a 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 Vocabulary</dc:title>
  <dcterms:created xsi:type="dcterms:W3CDTF">2021-10-11T03:11:40Z</dcterms:created>
  <dcterms:modified xsi:type="dcterms:W3CDTF">2021-10-11T03:11:40Z</dcterms:modified>
</cp:coreProperties>
</file>