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Semantics    </w:t>
      </w:r>
      <w:r>
        <w:t xml:space="preserve">   Phonemes    </w:t>
      </w:r>
      <w:r>
        <w:t xml:space="preserve">   Language     </w:t>
      </w:r>
      <w:r>
        <w:t xml:space="preserve">   Reasoning     </w:t>
      </w:r>
      <w:r>
        <w:t xml:space="preserve">   Recombination    </w:t>
      </w:r>
      <w:r>
        <w:t xml:space="preserve">   Functional fixedness    </w:t>
      </w:r>
      <w:r>
        <w:t xml:space="preserve">   Difference reduction    </w:t>
      </w:r>
      <w:r>
        <w:t xml:space="preserve">   Heuristics    </w:t>
      </w:r>
      <w:r>
        <w:t xml:space="preserve">   Algorithm    </w:t>
      </w:r>
      <w:r>
        <w:t xml:space="preserve">   Convergent thinking     </w:t>
      </w:r>
      <w:r>
        <w:t xml:space="preserve">   Metacognition    </w:t>
      </w:r>
      <w:r>
        <w:t xml:space="preserve">   Divergent thinking    </w:t>
      </w:r>
      <w:r>
        <w:t xml:space="preserve">   Prototype    </w:t>
      </w:r>
      <w:r>
        <w:t xml:space="preserve">   Concept    </w:t>
      </w:r>
      <w:r>
        <w:t xml:space="preserve">   Symbol    </w:t>
      </w:r>
      <w:r>
        <w:t xml:space="preserve">   Thinking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8</dc:title>
  <dcterms:created xsi:type="dcterms:W3CDTF">2021-10-11T03:09:56Z</dcterms:created>
  <dcterms:modified xsi:type="dcterms:W3CDTF">2021-10-11T03:09:56Z</dcterms:modified>
</cp:coreProperties>
</file>