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Ch. 9 Crossword: Jesus Cleanses the Temple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John 2:13ff shows the ___________ and strength of the Lord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building does Jesus cleanse in John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undertook the rebuilding of the Temple in the 1st Century B.C.?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Jesus says my Father's house should be a "House of ___________"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Today the body of the believer is "the temple of the _________________"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Jesus says, "Destroy this temple," He is referring to  ______"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is the description of the first passover?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part of the house would the Jews sprinkle the blood?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During what Jewish feast does this cleansing occur?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days does Jesus say it will take for him to raise the temple after it has been destroyed?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John 2:13ff shows the deity and _______________ of Christ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John 2:13ff shows the holiness and ____________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animal would the Jews sacrifice?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Ch. 9 Crossword: Jesus Cleanses the Temple</dc:title>
  <dcterms:created xsi:type="dcterms:W3CDTF">2021-10-11T03:12:25Z</dcterms:created>
  <dcterms:modified xsi:type="dcterms:W3CDTF">2021-10-11T03:12:25Z</dcterms:modified>
</cp:coreProperties>
</file>