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Ch. 9 Head and Neck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bone that forms the back and base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movement of the tmj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 that forms the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symptom of tmd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saliva that is mostly water and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sternocleidomastoid is a _____ 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regions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 is the largest sinus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bones that form the upper jaw and hard palate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moveable bone in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mastoid process is located in the _____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moveable bone of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lesser wing of the sphenoid bone articulates with the ____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mental _____  is located on the right and left sides of the mandible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bone that forms the bridge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articulation between the _____  bones and the mandible form the temporomandibular joint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9 Head and Neck Anatomy</dc:title>
  <dcterms:created xsi:type="dcterms:W3CDTF">2021-10-11T03:11:48Z</dcterms:created>
  <dcterms:modified xsi:type="dcterms:W3CDTF">2021-10-11T03:11:48Z</dcterms:modified>
</cp:coreProperties>
</file>