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/K/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architect    </w:t>
      </w:r>
      <w:r>
        <w:t xml:space="preserve">   ache    </w:t>
      </w:r>
      <w:r>
        <w:t xml:space="preserve">   character    </w:t>
      </w:r>
      <w:r>
        <w:t xml:space="preserve">   chord    </w:t>
      </w:r>
      <w:r>
        <w:t xml:space="preserve">   scheme    </w:t>
      </w:r>
      <w:r>
        <w:t xml:space="preserve">   echo    </w:t>
      </w:r>
      <w:r>
        <w:t xml:space="preserve">   monarch    </w:t>
      </w:r>
      <w:r>
        <w:t xml:space="preserve">   stomach    </w:t>
      </w:r>
      <w:r>
        <w:t xml:space="preserve">   chemistry    </w:t>
      </w:r>
      <w:r>
        <w:t xml:space="preserve">   Christmas    </w:t>
      </w:r>
      <w:r>
        <w:t xml:space="preserve">   orchid    </w:t>
      </w:r>
      <w:r>
        <w:t xml:space="preserve">   chorus    </w:t>
      </w:r>
      <w:r>
        <w:t xml:space="preserve">   school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/K/ Sound</dc:title>
  <dcterms:created xsi:type="dcterms:W3CDTF">2021-10-11T03:09:53Z</dcterms:created>
  <dcterms:modified xsi:type="dcterms:W3CDTF">2021-10-11T03:09:53Z</dcterms:modified>
</cp:coreProperties>
</file>