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Sh 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Betrothed    </w:t>
      </w:r>
      <w:r>
        <w:t xml:space="preserve">   Squashed    </w:t>
      </w:r>
      <w:r>
        <w:t xml:space="preserve">   Anchovy    </w:t>
      </w:r>
      <w:r>
        <w:t xml:space="preserve">   Achieve    </w:t>
      </w:r>
      <w:r>
        <w:t xml:space="preserve">   Mythical    </w:t>
      </w:r>
      <w:r>
        <w:t xml:space="preserve">   Gibberish    </w:t>
      </w:r>
      <w:r>
        <w:t xml:space="preserve">   Parchment    </w:t>
      </w:r>
      <w:r>
        <w:t xml:space="preserve">   Outlandish    </w:t>
      </w:r>
      <w:r>
        <w:t xml:space="preserve">   Faithful    </w:t>
      </w:r>
      <w:r>
        <w:t xml:space="preserve">   Bashful    </w:t>
      </w:r>
      <w:r>
        <w:t xml:space="preserve">   Archway    </w:t>
      </w:r>
      <w:r>
        <w:t xml:space="preserve">   Benchmark    </w:t>
      </w:r>
      <w:r>
        <w:t xml:space="preserve">   Cheerless    </w:t>
      </w:r>
      <w:r>
        <w:t xml:space="preserve">   Backlash    </w:t>
      </w:r>
      <w:r>
        <w:t xml:space="preserve">   Loathing    </w:t>
      </w:r>
      <w:r>
        <w:t xml:space="preserve">   Thorny    </w:t>
      </w:r>
      <w:r>
        <w:t xml:space="preserve">   Famish    </w:t>
      </w:r>
      <w:r>
        <w:t xml:space="preserve">   Smooth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Sh Th Word Search </dc:title>
  <dcterms:created xsi:type="dcterms:W3CDTF">2021-10-11T03:12:58Z</dcterms:created>
  <dcterms:modified xsi:type="dcterms:W3CDTF">2021-10-11T03:12:58Z</dcterms:modified>
</cp:coreProperties>
</file>