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chair    </w:t>
      </w:r>
      <w:r>
        <w:t xml:space="preserve">   chalk    </w:t>
      </w:r>
      <w:r>
        <w:t xml:space="preserve">   chase    </w:t>
      </w:r>
      <w:r>
        <w:t xml:space="preserve">   chat    </w:t>
      </w:r>
      <w:r>
        <w:t xml:space="preserve">   cheap    </w:t>
      </w:r>
      <w:r>
        <w:t xml:space="preserve">   check    </w:t>
      </w:r>
      <w:r>
        <w:t xml:space="preserve">   cheer    </w:t>
      </w:r>
      <w:r>
        <w:t xml:space="preserve">   cheese    </w:t>
      </w:r>
      <w:r>
        <w:t xml:space="preserve">   cherry    </w:t>
      </w:r>
      <w:r>
        <w:t xml:space="preserve">   chest    </w:t>
      </w:r>
      <w:r>
        <w:t xml:space="preserve">   chew    </w:t>
      </w:r>
      <w:r>
        <w:t xml:space="preserve">   chick    </w:t>
      </w:r>
      <w:r>
        <w:t xml:space="preserve">   chicken    </w:t>
      </w:r>
      <w:r>
        <w:t xml:space="preserve">   child    </w:t>
      </w:r>
      <w:r>
        <w:t xml:space="preserve">   chin    </w:t>
      </w:r>
      <w:r>
        <w:t xml:space="preserve">   chocolate    </w:t>
      </w:r>
      <w:r>
        <w:t xml:space="preserve">   choose    </w:t>
      </w:r>
      <w:r>
        <w:t xml:space="preserve">   chop    </w:t>
      </w:r>
      <w:r>
        <w:t xml:space="preserve">   chore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'Ch' Words</dc:title>
  <dcterms:created xsi:type="dcterms:W3CDTF">2021-10-10T23:49:28Z</dcterms:created>
  <dcterms:modified xsi:type="dcterms:W3CDTF">2021-10-10T23:49:28Z</dcterms:modified>
</cp:coreProperties>
</file>