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and 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bench    </w:t>
      </w:r>
      <w:r>
        <w:t xml:space="preserve">   cash    </w:t>
      </w:r>
      <w:r>
        <w:t xml:space="preserve">   catch    </w:t>
      </w:r>
      <w:r>
        <w:t xml:space="preserve">   chair    </w:t>
      </w:r>
      <w:r>
        <w:t xml:space="preserve">   chat    </w:t>
      </w:r>
      <w:r>
        <w:t xml:space="preserve">   cheer    </w:t>
      </w:r>
      <w:r>
        <w:t xml:space="preserve">   cheese    </w:t>
      </w:r>
      <w:r>
        <w:t xml:space="preserve">   chen    </w:t>
      </w:r>
      <w:r>
        <w:t xml:space="preserve">   cherry    </w:t>
      </w:r>
      <w:r>
        <w:t xml:space="preserve">   chest    </w:t>
      </w:r>
      <w:r>
        <w:t xml:space="preserve">   child    </w:t>
      </w:r>
      <w:r>
        <w:t xml:space="preserve">   chisk    </w:t>
      </w:r>
      <w:r>
        <w:t xml:space="preserve">   couch    </w:t>
      </w:r>
      <w:r>
        <w:t xml:space="preserve">   fish    </w:t>
      </w:r>
      <w:r>
        <w:t xml:space="preserve">   flush    </w:t>
      </w:r>
      <w:r>
        <w:t xml:space="preserve">   mash    </w:t>
      </w:r>
      <w:r>
        <w:t xml:space="preserve">   pitch    </w:t>
      </w:r>
      <w:r>
        <w:t xml:space="preserve">   rash    </w:t>
      </w:r>
      <w:r>
        <w:t xml:space="preserve">   shag    </w:t>
      </w:r>
      <w:r>
        <w:t xml:space="preserve">   shape    </w:t>
      </w:r>
      <w:r>
        <w:t xml:space="preserve">   shed    </w:t>
      </w:r>
      <w:r>
        <w:t xml:space="preserve">   ship    </w:t>
      </w:r>
      <w:r>
        <w:t xml:space="preserve">   shop    </w:t>
      </w:r>
      <w:r>
        <w:t xml:space="preserve">   sish    </w:t>
      </w:r>
      <w:r>
        <w:t xml:space="preserve">   smash    </w:t>
      </w:r>
      <w:r>
        <w:t xml:space="preserve">   stretch    </w:t>
      </w:r>
      <w:r>
        <w:t xml:space="preserve">   sugar    </w:t>
      </w:r>
      <w:r>
        <w:t xml:space="preserve">   trash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and Sh Word Search</dc:title>
  <dcterms:created xsi:type="dcterms:W3CDTF">2021-10-11T03:11:41Z</dcterms:created>
  <dcterms:modified xsi:type="dcterms:W3CDTF">2021-10-11T03:11:41Z</dcterms:modified>
</cp:coreProperties>
</file>