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blend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speech    </w:t>
      </w:r>
      <w:r>
        <w:t xml:space="preserve">   each    </w:t>
      </w:r>
      <w:r>
        <w:t xml:space="preserve">   branch    </w:t>
      </w:r>
      <w:r>
        <w:t xml:space="preserve">   rich    </w:t>
      </w:r>
      <w:r>
        <w:t xml:space="preserve">   reach    </w:t>
      </w:r>
      <w:r>
        <w:t xml:space="preserve">   teach    </w:t>
      </w:r>
      <w:r>
        <w:t xml:space="preserve">   patch    </w:t>
      </w:r>
      <w:r>
        <w:t xml:space="preserve">   pitch    </w:t>
      </w:r>
      <w:r>
        <w:t xml:space="preserve">   beach    </w:t>
      </w:r>
      <w:r>
        <w:t xml:space="preserve">   punch    </w:t>
      </w:r>
      <w:r>
        <w:t xml:space="preserve">   such    </w:t>
      </w:r>
      <w:r>
        <w:t xml:space="preserve">   much    </w:t>
      </w:r>
      <w:r>
        <w:t xml:space="preserve">   chin    </w:t>
      </w:r>
      <w:r>
        <w:t xml:space="preserve">   chimney    </w:t>
      </w:r>
      <w:r>
        <w:t xml:space="preserve">   cherry    </w:t>
      </w:r>
      <w:r>
        <w:t xml:space="preserve">   chart    </w:t>
      </w:r>
      <w:r>
        <w:t xml:space="preserve">   church    </w:t>
      </w:r>
      <w:r>
        <w:t xml:space="preserve">   choose    </w:t>
      </w:r>
      <w:r>
        <w:t xml:space="preserve">   chance    </w:t>
      </w:r>
      <w:r>
        <w:t xml:space="preserve">   chase    </w:t>
      </w:r>
      <w:r>
        <w:t xml:space="preserve">   cheese    </w:t>
      </w:r>
      <w:r>
        <w:t xml:space="preserve">   chat    </w:t>
      </w:r>
      <w:r>
        <w:t xml:space="preserve">   chain    </w:t>
      </w:r>
      <w:r>
        <w:t xml:space="preserve">   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blend</dc:title>
  <dcterms:created xsi:type="dcterms:W3CDTF">2021-10-11T03:11:21Z</dcterms:created>
  <dcterms:modified xsi:type="dcterms:W3CDTF">2021-10-11T03:11:21Z</dcterms:modified>
</cp:coreProperties>
</file>