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'Ch', 'sh, 'th'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moth    </w:t>
      </w:r>
      <w:r>
        <w:t xml:space="preserve">   bath    </w:t>
      </w:r>
      <w:r>
        <w:t xml:space="preserve">   with    </w:t>
      </w:r>
      <w:r>
        <w:t xml:space="preserve">   them    </w:t>
      </w:r>
      <w:r>
        <w:t xml:space="preserve">   think    </w:t>
      </w:r>
      <w:r>
        <w:t xml:space="preserve">   the    </w:t>
      </w:r>
      <w:r>
        <w:t xml:space="preserve">   there    </w:t>
      </w:r>
      <w:r>
        <w:t xml:space="preserve">   shout    </w:t>
      </w:r>
      <w:r>
        <w:t xml:space="preserve">   shirt    </w:t>
      </w:r>
      <w:r>
        <w:t xml:space="preserve">   match    </w:t>
      </w:r>
      <w:r>
        <w:t xml:space="preserve">   cash    </w:t>
      </w:r>
      <w:r>
        <w:t xml:space="preserve">   church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'Ch', 'sh, 'th' word search</dc:title>
  <dcterms:created xsi:type="dcterms:W3CDTF">2021-10-10T23:49:30Z</dcterms:created>
  <dcterms:modified xsi:type="dcterms:W3CDTF">2021-10-10T23:49:30Z</dcterms:modified>
</cp:coreProperties>
</file>