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Ch, -tch Spelling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hatch    </w:t>
      </w:r>
      <w:r>
        <w:t xml:space="preserve">   stretch    </w:t>
      </w:r>
      <w:r>
        <w:t xml:space="preserve">   pitch    </w:t>
      </w:r>
      <w:r>
        <w:t xml:space="preserve">   catcher    </w:t>
      </w:r>
      <w:r>
        <w:t xml:space="preserve">   watching    </w:t>
      </w:r>
      <w:r>
        <w:t xml:space="preserve">   sandwich    </w:t>
      </w:r>
      <w:r>
        <w:t xml:space="preserve">   ditch    </w:t>
      </w:r>
      <w:r>
        <w:t xml:space="preserve">   much    </w:t>
      </w:r>
      <w:r>
        <w:t xml:space="preserve">   cheese    </w:t>
      </w:r>
      <w:r>
        <w:t xml:space="preserve">   chum    </w:t>
      </w:r>
      <w:r>
        <w:t xml:space="preserve">   seal    </w:t>
      </w:r>
      <w:r>
        <w:t xml:space="preserve">   bench    </w:t>
      </w:r>
      <w:r>
        <w:t xml:space="preserve">   teacher    </w:t>
      </w:r>
      <w:r>
        <w:t xml:space="preserve">   chick    </w:t>
      </w:r>
      <w:r>
        <w:t xml:space="preserve">   cheek    </w:t>
      </w:r>
      <w:r>
        <w:t xml:space="preserve">   chunk    </w:t>
      </w:r>
      <w:r>
        <w:t xml:space="preserve">   crunching    </w:t>
      </w:r>
      <w:r>
        <w:t xml:space="preserve">   weak    </w:t>
      </w:r>
      <w:r>
        <w:t xml:space="preserve">   green    </w:t>
      </w:r>
      <w:r>
        <w:t xml:space="preserve">   lunch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Ch, -tch Spelling Word Search</dc:title>
  <dcterms:created xsi:type="dcterms:W3CDTF">2021-10-11T03:12:25Z</dcterms:created>
  <dcterms:modified xsi:type="dcterms:W3CDTF">2021-10-11T03:12:25Z</dcterms:modified>
</cp:coreProperties>
</file>