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chuff    </w:t>
      </w:r>
      <w:r>
        <w:t xml:space="preserve">   trench    </w:t>
      </w:r>
      <w:r>
        <w:t xml:space="preserve">   chimp    </w:t>
      </w:r>
      <w:r>
        <w:t xml:space="preserve">   pinch    </w:t>
      </w:r>
      <w:r>
        <w:t xml:space="preserve">   chicken    </w:t>
      </w:r>
      <w:r>
        <w:t xml:space="preserve">   munch    </w:t>
      </w:r>
      <w:r>
        <w:t xml:space="preserve">   such    </w:t>
      </w:r>
      <w:r>
        <w:t xml:space="preserve">   chill    </w:t>
      </w:r>
      <w:r>
        <w:t xml:space="preserve">   finch    </w:t>
      </w:r>
      <w:r>
        <w:t xml:space="preserve">   lunch    </w:t>
      </w:r>
      <w:r>
        <w:t xml:space="preserve">   bunch    </w:t>
      </w:r>
      <w:r>
        <w:t xml:space="preserve">   bench    </w:t>
      </w:r>
      <w:r>
        <w:t xml:space="preserve">   punch    </w:t>
      </w:r>
      <w:r>
        <w:t xml:space="preserve">   chat    </w:t>
      </w:r>
      <w:r>
        <w:t xml:space="preserve">   chop    </w:t>
      </w:r>
      <w:r>
        <w:t xml:space="preserve">   rich    </w:t>
      </w:r>
      <w:r>
        <w:t xml:space="preserve">   chip    </w:t>
      </w:r>
      <w:r>
        <w:t xml:space="preserve">   chin    </w:t>
      </w:r>
      <w:r>
        <w:t xml:space="preserve">   much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 1</dc:title>
  <dcterms:created xsi:type="dcterms:W3CDTF">2021-10-11T03:11:16Z</dcterms:created>
  <dcterms:modified xsi:type="dcterms:W3CDTF">2021-10-11T03:11:16Z</dcterms:modified>
</cp:coreProperties>
</file>