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branch    </w:t>
      </w:r>
      <w:r>
        <w:t xml:space="preserve">   couch    </w:t>
      </w:r>
      <w:r>
        <w:t xml:space="preserve">   stretch    </w:t>
      </w:r>
      <w:r>
        <w:t xml:space="preserve">   reaching    </w:t>
      </w:r>
      <w:r>
        <w:t xml:space="preserve">   lunchbox    </w:t>
      </w:r>
      <w:r>
        <w:t xml:space="preserve">   ketchup    </w:t>
      </w:r>
      <w:r>
        <w:t xml:space="preserve">   crutches    </w:t>
      </w:r>
      <w:r>
        <w:t xml:space="preserve">   child    </w:t>
      </w:r>
      <w:r>
        <w:t xml:space="preserve">   cheese    </w:t>
      </w:r>
      <w:r>
        <w:t xml:space="preserve">   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</dc:title>
  <dcterms:created xsi:type="dcterms:W3CDTF">2021-10-11T03:10:12Z</dcterms:created>
  <dcterms:modified xsi:type="dcterms:W3CDTF">2021-10-11T03:10:12Z</dcterms:modified>
</cp:coreProperties>
</file>