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echo    </w:t>
      </w:r>
      <w:r>
        <w:t xml:space="preserve">   coach    </w:t>
      </w:r>
      <w:r>
        <w:t xml:space="preserve">   christmas    </w:t>
      </w:r>
      <w:r>
        <w:t xml:space="preserve">   chocolate    </w:t>
      </w:r>
      <w:r>
        <w:t xml:space="preserve">   children    </w:t>
      </w:r>
      <w:r>
        <w:t xml:space="preserve">   chew    </w:t>
      </w:r>
      <w:r>
        <w:t xml:space="preserve">   cheer    </w:t>
      </w:r>
      <w:r>
        <w:t xml:space="preserve">   chat    </w:t>
      </w:r>
      <w:r>
        <w:t xml:space="preserve">   chart    </w:t>
      </w:r>
      <w:r>
        <w:t xml:space="preserve">   channel    </w:t>
      </w:r>
      <w:r>
        <w:t xml:space="preserve">   chance    </w:t>
      </w:r>
      <w:r>
        <w:t xml:space="preserve">   change    </w:t>
      </w:r>
      <w:r>
        <w:t xml:space="preserve">   chair    </w:t>
      </w:r>
      <w:r>
        <w:t xml:space="preserve">   catch    </w:t>
      </w:r>
      <w:r>
        <w:t xml:space="preserve">   branch    </w:t>
      </w:r>
      <w:r>
        <w:t xml:space="preserve">   bench    </w:t>
      </w:r>
      <w:r>
        <w:t xml:space="preserve">   beach    </w:t>
      </w:r>
      <w:r>
        <w:t xml:space="preserve">   attach    </w:t>
      </w:r>
      <w:r>
        <w:t xml:space="preserve">   match    </w:t>
      </w:r>
      <w:r>
        <w:t xml:space="preserve">   witch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words</dc:title>
  <dcterms:created xsi:type="dcterms:W3CDTF">2021-10-10T23:48:15Z</dcterms:created>
  <dcterms:modified xsi:type="dcterms:W3CDTF">2021-10-10T23:48:15Z</dcterms:modified>
</cp:coreProperties>
</file>