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toward    </w:t>
      </w:r>
      <w:r>
        <w:t xml:space="preserve">   city    </w:t>
      </w:r>
      <w:r>
        <w:t xml:space="preserve">   point    </w:t>
      </w:r>
      <w:r>
        <w:t xml:space="preserve">   learn    </w:t>
      </w:r>
      <w:r>
        <w:t xml:space="preserve">   turned    </w:t>
      </w:r>
      <w:r>
        <w:t xml:space="preserve">   ditch    </w:t>
      </w:r>
      <w:r>
        <w:t xml:space="preserve">   coach    </w:t>
      </w:r>
      <w:r>
        <w:t xml:space="preserve">   march    </w:t>
      </w:r>
      <w:r>
        <w:t xml:space="preserve">   teach    </w:t>
      </w:r>
      <w:r>
        <w:t xml:space="preserve">   batch    </w:t>
      </w:r>
      <w:r>
        <w:t xml:space="preserve">   peach    </w:t>
      </w:r>
      <w:r>
        <w:t xml:space="preserve">   chew    </w:t>
      </w:r>
      <w:r>
        <w:t xml:space="preserve">   itch    </w:t>
      </w:r>
      <w:r>
        <w:t xml:space="preserve">   match    </w:t>
      </w:r>
      <w:r>
        <w:t xml:space="preserve">   reach    </w:t>
      </w:r>
      <w:r>
        <w:t xml:space="preserve">   catch    </w:t>
      </w:r>
      <w:r>
        <w:t xml:space="preserve">   beach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words</dc:title>
  <dcterms:created xsi:type="dcterms:W3CDTF">2021-10-11T03:10:53Z</dcterms:created>
  <dcterms:modified xsi:type="dcterms:W3CDTF">2021-10-11T03:10:53Z</dcterms:modified>
</cp:coreProperties>
</file>