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champ    </w:t>
      </w:r>
      <w:r>
        <w:t xml:space="preserve">   chose    </w:t>
      </w:r>
      <w:r>
        <w:t xml:space="preserve">   choose    </w:t>
      </w:r>
      <w:r>
        <w:t xml:space="preserve">   children    </w:t>
      </w:r>
      <w:r>
        <w:t xml:space="preserve">   child    </w:t>
      </w:r>
      <w:r>
        <w:t xml:space="preserve">   chime    </w:t>
      </w:r>
      <w:r>
        <w:t xml:space="preserve">   chapter    </w:t>
      </w:r>
      <w:r>
        <w:t xml:space="preserve">   chap    </w:t>
      </w:r>
      <w:r>
        <w:t xml:space="preserve">   chat    </w:t>
      </w:r>
      <w:r>
        <w:t xml:space="preserve">   chimp    </w:t>
      </w:r>
      <w:r>
        <w:t xml:space="preserve">   chest    </w:t>
      </w:r>
      <w:r>
        <w:t xml:space="preserve">   chop    </w:t>
      </w:r>
      <w:r>
        <w:t xml:space="preserve">   chess    </w:t>
      </w:r>
      <w:r>
        <w:t xml:space="preserve">   checkers    </w:t>
      </w:r>
      <w:r>
        <w:t xml:space="preserve">   check    </w:t>
      </w:r>
      <w:r>
        <w:t xml:space="preserve">   chuckle    </w:t>
      </w:r>
      <w:r>
        <w:t xml:space="preserve">   chocolate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words</dc:title>
  <dcterms:created xsi:type="dcterms:W3CDTF">2021-10-11T03:11:24Z</dcterms:created>
  <dcterms:modified xsi:type="dcterms:W3CDTF">2021-10-11T03:11:24Z</dcterms:modified>
</cp:coreProperties>
</file>