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Chaar Sahibzade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ajit singh    </w:t>
      </w:r>
      <w:r>
        <w:t xml:space="preserve">   chaar sahibzade    </w:t>
      </w:r>
      <w:r>
        <w:t xml:space="preserve">   chamkaur    </w:t>
      </w:r>
      <w:r>
        <w:t xml:space="preserve">   Fateh singh    </w:t>
      </w:r>
      <w:r>
        <w:t xml:space="preserve">   Guru gobind singh    </w:t>
      </w:r>
      <w:r>
        <w:t xml:space="preserve">   jujhar singh    </w:t>
      </w:r>
      <w:r>
        <w:t xml:space="preserve">   khalsa    </w:t>
      </w:r>
      <w:r>
        <w:t xml:space="preserve">   mata gujri    </w:t>
      </w:r>
      <w:r>
        <w:t xml:space="preserve">   mata jeeto    </w:t>
      </w:r>
      <w:r>
        <w:t xml:space="preserve">   sikh    </w:t>
      </w:r>
      <w:r>
        <w:t xml:space="preserve">   wazir khan    </w:t>
      </w:r>
      <w:r>
        <w:t xml:space="preserve">   zorawar singh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Chaar Sahibzade</dc:title>
  <dcterms:created xsi:type="dcterms:W3CDTF">2021-10-11T03:13:39Z</dcterms:created>
  <dcterms:modified xsi:type="dcterms:W3CDTF">2021-10-11T03:13:39Z</dcterms:modified>
</cp:coreProperties>
</file>