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&lt;&lt;Chac Mool&gt;&gt;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Condicion de anonimo, desconocido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escultura de una divinidad tolteca o maya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moho, sustancia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conjunto de documentos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desperte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parado, de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lugar, 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dios azteca de la 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quitar la capa superficial de algo con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lamentos, gemidos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dios azteca de la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caja de manera, cofre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untado, manchado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despedido, destituido de un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pequenas estatuas, figuras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que comercia con obras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estaban de por 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Despectiva, ofensiva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creandose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reuniones donde se charla sobre varios temas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Desmejorando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bromista, payaso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recorrer una distancia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enganado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&lt;&lt;Chac Mool&gt;&gt;</dc:title>
  <dcterms:created xsi:type="dcterms:W3CDTF">2021-10-10T23:54:45Z</dcterms:created>
  <dcterms:modified xsi:type="dcterms:W3CDTF">2021-10-10T23:54:45Z</dcterms:modified>
</cp:coreProperties>
</file>