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Chac Mool "Carlos Fuentes"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Condición de anónimo, desconocido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Pequeñas eststuas, figuras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Incrédulo, falto de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Untado, manchado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Engañado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Recorrer una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Lamentos, gemido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Despective, ofensiva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desperté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Despedido, destituido de un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 heridas leves, causadas con las uñas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Lugar,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Fig. Creándose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Categorías de antigüedad y méritos que determinan los ascensos y aumentos de sueldo en una corporación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Baúl, caja de madera, cofre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Persona que comercia con obras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Debilitado, puesto nervioso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diera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dios azteca de 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Jabón usado para pulir objecto no metálicos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Conjunto de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Bromista, payaso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Escultura de una divinidad tolteca o maya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Ataúd, caja en que se mete el cadáver que se va a enterrar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Reuniones donde se charla sober varios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Estaban de por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Desmejorando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 Mool "Carlos Fuentes" </dc:title>
  <dcterms:created xsi:type="dcterms:W3CDTF">2021-10-11T03:12:42Z</dcterms:created>
  <dcterms:modified xsi:type="dcterms:W3CDTF">2021-10-11T03:12:42Z</dcterms:modified>
</cp:coreProperties>
</file>