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Chac Mool - Carlos Fuentes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ABOTAGADO    </w:t>
      </w:r>
      <w:r>
        <w:t xml:space="preserve">   AGÓNICO    </w:t>
      </w:r>
      <w:r>
        <w:t xml:space="preserve">   AZOTEA    </w:t>
      </w:r>
      <w:r>
        <w:t xml:space="preserve">   CARTAPACIO    </w:t>
      </w:r>
      <w:r>
        <w:t xml:space="preserve">   COTIDIANA    </w:t>
      </w:r>
      <w:r>
        <w:t xml:space="preserve">   DERRUMBE    </w:t>
      </w:r>
      <w:r>
        <w:t xml:space="preserve">   ENTIERRO    </w:t>
      </w:r>
      <w:r>
        <w:t xml:space="preserve">   FERETRO    </w:t>
      </w:r>
      <w:r>
        <w:t xml:space="preserve">   HERDOR    </w:t>
      </w:r>
      <w:r>
        <w:t xml:space="preserve">   HUITZILOPOCHTLI    </w:t>
      </w:r>
      <w:r>
        <w:t xml:space="preserve">   LAGUNILLA    </w:t>
      </w:r>
      <w:r>
        <w:t xml:space="preserve">   LAXO    </w:t>
      </w:r>
      <w:r>
        <w:t xml:space="preserve">   MUSGO    </w:t>
      </w:r>
      <w:r>
        <w:t xml:space="preserve">   OCRE    </w:t>
      </w:r>
      <w:r>
        <w:t xml:space="preserve">   PORTAVIANDAS    </w:t>
      </w:r>
      <w:r>
        <w:t xml:space="preserve">   SOFOCADA    </w:t>
      </w:r>
      <w:r>
        <w:t xml:space="preserve">   TERTULIAS    </w:t>
      </w:r>
      <w:r>
        <w:t xml:space="preserve">   TUBERIA    </w:t>
      </w:r>
      <w:r>
        <w:t xml:space="preserve">   VEJARME    </w:t>
      </w:r>
      <w:r>
        <w:t xml:space="preserve">   ZANJA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Chac Mool - Carlos Fuentes </dc:title>
  <dcterms:created xsi:type="dcterms:W3CDTF">2021-10-11T03:13:22Z</dcterms:created>
  <dcterms:modified xsi:type="dcterms:W3CDTF">2021-10-11T03:13:22Z</dcterms:modified>
</cp:coreProperties>
</file>