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Chac Mool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Corregir los errores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una persona es enojada y toca un otra persona con un mano firme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Rigido, firme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tener un connexion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una persona es soprendido o tiene miedo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caja por los muertos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Avanzar su vida con diligencias nuevas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Destruir, tirar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es mas de una cosa y no es espacio para la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son mas liquido de neccesario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Chac Mool Vocabulario</dc:title>
  <dcterms:created xsi:type="dcterms:W3CDTF">2021-10-11T03:12:31Z</dcterms:created>
  <dcterms:modified xsi:type="dcterms:W3CDTF">2021-10-11T03:12:31Z</dcterms:modified>
</cp:coreProperties>
</file>