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Chac Mool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despectiva, ofensiva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enganado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que comercia con obras de 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partieron, rompieron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dios azteca de la lluvia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lugar, puesto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 la tarde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separados, desunidos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estaban de por medio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lamentos, gemidos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bromista, payaso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momentos de descanso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recorrer una distancia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volverse blando, suave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matara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prescindir, desprenderme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untado, manchado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alimentarse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 diera cuenta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confundi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desmejorando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reuniones donde se charla sobre varios temas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paseos, andanzas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 la manana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condicion de anonimo, desconocido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aguda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despedidio, destituido de un cargo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conjunto de documentos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 desperte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Chac Mool Vocabulario</dc:title>
  <dcterms:created xsi:type="dcterms:W3CDTF">2021-10-11T03:12:44Z</dcterms:created>
  <dcterms:modified xsi:type="dcterms:W3CDTF">2021-10-11T03:12:44Z</dcterms:modified>
</cp:coreProperties>
</file>