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Chac Mool cross 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sacare provecho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cojunto de documentos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peqenas estatuas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golpe dado en la cara con la palma de la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pelo suave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bromista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desmejorando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paseos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 apodere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 desperte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matara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manchado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ctegorias de antiguedad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se acerca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de la manana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volverse blando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lamentos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reuniones donde se charla sobre varios temas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 la tarde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creandose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dios azteca de al querra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cofundi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puesto nervioso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persona que comercia con obras de arte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ofensiva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incredulo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condicion de anonimo, desconocido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estaban de por medio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recorrer una distancia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investigador de las ruinas mayas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despedido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cofre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Chac Mool cross word puzzel</dc:title>
  <dcterms:created xsi:type="dcterms:W3CDTF">2021-10-11T03:12:47Z</dcterms:created>
  <dcterms:modified xsi:type="dcterms:W3CDTF">2021-10-11T03:12:47Z</dcterms:modified>
</cp:coreProperties>
</file>