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XAF    </w:t>
      </w:r>
      <w:r>
        <w:t xml:space="preserve">   Africa    </w:t>
      </w:r>
      <w:r>
        <w:t xml:space="preserve">   chadians    </w:t>
      </w:r>
      <w:r>
        <w:t xml:space="preserve">   textiles    </w:t>
      </w:r>
      <w:r>
        <w:t xml:space="preserve">   foodstuffs    </w:t>
      </w:r>
      <w:r>
        <w:t xml:space="preserve">   industrial goods    </w:t>
      </w:r>
      <w:r>
        <w:t xml:space="preserve">   equipment    </w:t>
      </w:r>
      <w:r>
        <w:t xml:space="preserve">   transportation    </w:t>
      </w:r>
      <w:r>
        <w:t xml:space="preserve">   machinery    </w:t>
      </w:r>
      <w:r>
        <w:t xml:space="preserve">   imports    </w:t>
      </w:r>
      <w:r>
        <w:t xml:space="preserve">   gum arabic    </w:t>
      </w:r>
      <w:r>
        <w:t xml:space="preserve">   cotton    </w:t>
      </w:r>
      <w:r>
        <w:t xml:space="preserve">   cattle    </w:t>
      </w:r>
      <w:r>
        <w:t xml:space="preserve">   oil    </w:t>
      </w:r>
      <w:r>
        <w:t xml:space="preserve">   exports    </w:t>
      </w:r>
      <w:r>
        <w:t xml:space="preserve">   fifty one years    </w:t>
      </w:r>
      <w:r>
        <w:t xml:space="preserve">   age fifteen    </w:t>
      </w:r>
      <w:r>
        <w:t xml:space="preserve">   arabic    </w:t>
      </w:r>
      <w:r>
        <w:t xml:space="preserve">   write    </w:t>
      </w:r>
      <w:r>
        <w:t xml:space="preserve">   read    </w:t>
      </w:r>
      <w:r>
        <w:t xml:space="preserve">   seven years of education    </w:t>
      </w:r>
      <w:r>
        <w:t xml:space="preserve">   two thousand dollars    </w:t>
      </w:r>
      <w:r>
        <w:t xml:space="preserve">   christian    </w:t>
      </w:r>
      <w:r>
        <w:t xml:space="preserve">   animist    </w:t>
      </w:r>
      <w:r>
        <w:t xml:space="preserve">   roman catholic    </w:t>
      </w:r>
      <w:r>
        <w:t xml:space="preserve">   protestant    </w:t>
      </w:r>
      <w:r>
        <w:t xml:space="preserve">   muslim    </w:t>
      </w:r>
      <w:r>
        <w:t xml:space="preserve">   developing    </w:t>
      </w:r>
      <w:r>
        <w:t xml:space="preserve">   sara    </w:t>
      </w:r>
      <w:r>
        <w:t xml:space="preserve">   french    </w:t>
      </w:r>
      <w:r>
        <w:t xml:space="preserve">   eleven million    </w:t>
      </w:r>
      <w:r>
        <w:t xml:space="preserve">   presidential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Chad</dc:title>
  <dcterms:created xsi:type="dcterms:W3CDTF">2021-10-11T03:13:15Z</dcterms:created>
  <dcterms:modified xsi:type="dcterms:W3CDTF">2021-10-11T03:13:15Z</dcterms:modified>
</cp:coreProperties>
</file>