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Chador, Feminist, Terro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Hijab    </w:t>
      </w:r>
      <w:r>
        <w:t xml:space="preserve">   One World    </w:t>
      </w:r>
      <w:r>
        <w:t xml:space="preserve">   Revolution    </w:t>
      </w:r>
      <w:r>
        <w:t xml:space="preserve">   Burqa    </w:t>
      </w:r>
      <w:r>
        <w:t xml:space="preserve">   Chador    </w:t>
      </w:r>
      <w:r>
        <w:t xml:space="preserve">   Feminist    </w:t>
      </w:r>
      <w:r>
        <w:t xml:space="preserve">   Iran    </w:t>
      </w:r>
      <w:r>
        <w:t xml:space="preserve">   Media    </w:t>
      </w:r>
      <w:r>
        <w:t xml:space="preserve">   Muslims    </w:t>
      </w:r>
      <w:r>
        <w:t xml:space="preserve">   Protest    </w:t>
      </w:r>
      <w:r>
        <w:t xml:space="preserve">   Racial Politics    </w:t>
      </w:r>
      <w:r>
        <w:t xml:space="preserve">   Terror    </w:t>
      </w:r>
      <w:r>
        <w:t xml:space="preserve">   Violence    </w:t>
      </w:r>
      <w:r>
        <w:t xml:space="preserve">   Women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Chador, Feminist, Terro</dc:title>
  <dcterms:created xsi:type="dcterms:W3CDTF">2021-10-11T03:14:02Z</dcterms:created>
  <dcterms:modified xsi:type="dcterms:W3CDTF">2021-10-11T03:14:02Z</dcterms:modified>
</cp:coreProperties>
</file>