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Chag Purim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Adar    </w:t>
      </w:r>
      <w:r>
        <w:t xml:space="preserve">   Lottery    </w:t>
      </w:r>
      <w:r>
        <w:t xml:space="preserve">   Hadassah    </w:t>
      </w:r>
      <w:r>
        <w:t xml:space="preserve">   Queen    </w:t>
      </w:r>
      <w:r>
        <w:t xml:space="preserve">   Vashti    </w:t>
      </w:r>
      <w:r>
        <w:t xml:space="preserve">   Decree    </w:t>
      </w:r>
      <w:r>
        <w:t xml:space="preserve">   Gallows    </w:t>
      </w:r>
      <w:r>
        <w:t xml:space="preserve">   Mask    </w:t>
      </w:r>
      <w:r>
        <w:t xml:space="preserve">   Grogger    </w:t>
      </w:r>
      <w:r>
        <w:t xml:space="preserve">   Shalach Manos    </w:t>
      </w:r>
      <w:r>
        <w:t xml:space="preserve">   Matanot LaEvyonim    </w:t>
      </w:r>
      <w:r>
        <w:t xml:space="preserve">   Seudah    </w:t>
      </w:r>
      <w:r>
        <w:t xml:space="preserve">   Mordechai    </w:t>
      </w:r>
      <w:r>
        <w:t xml:space="preserve">   Esther    </w:t>
      </w:r>
      <w:r>
        <w:t xml:space="preserve">   Achashverosh    </w:t>
      </w:r>
      <w:r>
        <w:t xml:space="preserve">   Shushan    </w:t>
      </w:r>
      <w:r>
        <w:t xml:space="preserve">   Hamantashen    </w:t>
      </w:r>
      <w:r>
        <w:t xml:space="preserve">   Megillah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Chag Purim</dc:title>
  <dcterms:created xsi:type="dcterms:W3CDTF">2021-10-11T03:13:50Z</dcterms:created>
  <dcterms:modified xsi:type="dcterms:W3CDTF">2021-10-11T03:13:50Z</dcterms:modified>
</cp:coreProperties>
</file>