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Chagossian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Badam    </w:t>
      </w:r>
      <w:r>
        <w:t xml:space="preserve">   Baka    </w:t>
      </w:r>
      <w:r>
        <w:t xml:space="preserve">   Banann    </w:t>
      </w:r>
      <w:r>
        <w:t xml:space="preserve">   Baton Kanel    </w:t>
      </w:r>
      <w:r>
        <w:t xml:space="preserve">   Bouyon Pwason    </w:t>
      </w:r>
      <w:r>
        <w:t xml:space="preserve">   Delwil    </w:t>
      </w:r>
      <w:r>
        <w:t xml:space="preserve">   Dipwav    </w:t>
      </w:r>
      <w:r>
        <w:t xml:space="preserve">   Diri    </w:t>
      </w:r>
      <w:r>
        <w:t xml:space="preserve">   Disik    </w:t>
      </w:r>
      <w:r>
        <w:t xml:space="preserve">   Doulpiti    </w:t>
      </w:r>
      <w:r>
        <w:t xml:space="preserve">   Karipoule    </w:t>
      </w:r>
      <w:r>
        <w:t xml:space="preserve">   Koko    </w:t>
      </w:r>
      <w:r>
        <w:t xml:space="preserve">   Lafarinn    </w:t>
      </w:r>
      <w:r>
        <w:t xml:space="preserve">   Limon    </w:t>
      </w:r>
      <w:r>
        <w:t xml:space="preserve">   Matouftwa    </w:t>
      </w:r>
      <w:r>
        <w:t xml:space="preserve">   Mouf    </w:t>
      </w:r>
      <w:r>
        <w:t xml:space="preserve">   Nouga Koko    </w:t>
      </w:r>
      <w:r>
        <w:t xml:space="preserve">   Pima    </w:t>
      </w:r>
      <w:r>
        <w:t xml:space="preserve">   Rannmafann    </w:t>
      </w:r>
      <w:r>
        <w:t xml:space="preserve">   Roti Dile Koko    </w:t>
      </w:r>
      <w:r>
        <w:t xml:space="preserve">   Satini Bilinbi    </w:t>
      </w:r>
      <w:r>
        <w:t xml:space="preserve">   Seraz Arwi Koko    </w:t>
      </w:r>
      <w:r>
        <w:t xml:space="preserve">   Seraz Ourit    </w:t>
      </w:r>
      <w:r>
        <w:t xml:space="preserve">   Seraz Poul    </w:t>
      </w:r>
      <w:r>
        <w:t xml:space="preserve">   Toufe Bred Mouroum    </w:t>
      </w:r>
      <w:r>
        <w:t xml:space="preserve">   Toufe Pwason    </w:t>
      </w:r>
      <w:r>
        <w:t xml:space="preserve">   Zinzam    </w:t>
      </w:r>
      <w:r>
        <w:t xml:space="preserve">   Zirof    </w:t>
      </w:r>
      <w:r>
        <w:t xml:space="preserve">   Ziromon    </w:t>
      </w:r>
      <w:r>
        <w:t xml:space="preserve">   Zwayon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Chagossian Cuisine</dc:title>
  <dcterms:created xsi:type="dcterms:W3CDTF">2021-10-11T03:13:04Z</dcterms:created>
  <dcterms:modified xsi:type="dcterms:W3CDTF">2021-10-11T03:13:04Z</dcterms:modified>
</cp:coreProperties>
</file>